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2013年考研思想政治理论知识体系逻辑图解</w:t>
      </w:r>
    </w:p>
    <w:p>
      <w:r>
        <w:rPr>
          <w:rFonts w:ascii="宋体" w:hAnsi="宋体" w:eastAsia="宋体"/>
          <w:sz w:val="24"/>
        </w:rPr>
        <w:t>郭继承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2013年考研思想政治理论知识体系逻辑图解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本书出售、求购地址：https://www.jiaokey.com/book/detail/14705776.html</w:t>
      </w:r>
    </w:p>
    <w:p>
      <w:r>
        <w:t>更多相关图书推荐：https://www.jiaokey.com</w:t>
      </w:r>
    </w:p>
    <w:p>
      <w:r>
        <w:t>郭继承 其他作品：https://www.jiaokey.com/tag/郭继承.html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关键词搜索：https://www.jiaokey.com/tag/2013年考研思想政治理论知识体系逻辑图解.html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