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国家统一法律职业资格考试培训教程  刑诉</w:t>
      </w:r>
    </w:p>
    <w:p>
      <w:r>
        <w:rPr>
          <w:rFonts w:ascii="宋体" w:hAnsi="宋体" w:eastAsia="宋体"/>
          <w:sz w:val="24"/>
        </w:rPr>
        <w:t>庄汉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国家统一法律职业资格考试培训教程  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本书出售、求购地址：https://www.jiaokey.com/book/detail/14705755.html</w:t>
      </w:r>
    </w:p>
    <w:p>
      <w:r>
        <w:t>更多相关图书推荐：https://www.jiaokey.com</w:t>
      </w:r>
    </w:p>
    <w:p>
      <w:r>
        <w:t>庄汉 其他作品：https://www.jiaokey.com/tag/庄汉.html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关键词搜索：https://www.jiaokey.com/tag/国家统一法律职业资格考试培训教程  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