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书名：杭州市社科知识普及丛书  第4辑  穿越千年的故事  杭州的桥</w:t>
      </w:r>
    </w:p>
    <w:p>
      <w:r>
        <w:t>作者：李欢欢</w:t>
      </w:r>
    </w:p>
    <w:p>
      <w:r>
        <w:t>出版社：杭州:杭州出版社,2017.10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杭州市社科知识普及丛书  第4辑  穿越千年的故事  杭州的桥 评论地址：https://www.jiaokey.com/book/detail/14705746.html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