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书名：新时代党务工作规程与方法丛书  党支部工作规程与方法</w:t>
      </w:r>
    </w:p>
    <w:p>
      <w:r>
        <w:t>作者：杨松，桂东</w:t>
      </w:r>
    </w:p>
    <w:p>
      <w:r>
        <w:t>出版社：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新时代党务工作规程与方法丛书  党支部工作规程与方法 评论地址：https://www.jiaokey.com/book/detail/14705741.html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