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从黎曼到凯勒·爱因斯坦和卡拉比·丘的复几何</w:t>
      </w:r>
    </w:p>
    <w:p>
      <w:r>
        <w:rPr>
          <w:rFonts w:ascii="宋体" w:hAnsi="宋体" w:eastAsia="宋体"/>
          <w:sz w:val="24"/>
        </w:rPr>
        <w:t>季理真编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从黎曼到凯勒·爱因斯坦和卡拉比·丘的复几何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季理真编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本书出售、求购地址：https://www.jiaokey.com/book/detail/14705726.html</w:t>
      </w:r>
    </w:p>
    <w:p>
      <w:r>
        <w:t>更多相关图书推荐：https://www.jiaokey.com</w:t>
      </w:r>
    </w:p>
    <w:p>
      <w:r>
        <w:t>季理真编 其他作品：https://www.jiaokey.com/tag/季理真编.html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关键词搜索：https://www.jiaokey.com/tag/从黎曼到凯勒·爱因斯坦和卡拉比·丘的复几何.html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