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书名：旺宅室内设计2180例  卧室·书房</w:t>
      </w:r>
    </w:p>
    <w:p>
      <w:r>
        <w:t>作者：木土如月，文凌儿主编</w:t>
      </w:r>
    </w:p>
    <w:p>
      <w:r>
        <w:t>出版社：沈阳:辽宁科学技术出版社,2010.11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旺宅室内设计2180例  卧室·书房 评论地址：https://www.jiaokey.com/book/detail/14705704.html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