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书名：说砚  《四库全书》砚书七种</w:t>
      </w:r>
    </w:p>
    <w:p>
      <w:r>
        <w:t>作者：（中国）米芾</w:t>
      </w:r>
    </w:p>
    <w:p>
      <w:r>
        <w:t>出版社：北京:商务印书馆,2019.06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说砚  《四库全书》砚书七种 评论地址：https://www.jiaokey.com/book/detail/14705702.html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