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喜乐流放者  危险边缘的客旅生涯</w:t>
      </w:r>
    </w:p>
    <w:p>
      <w:r>
        <w:rPr>
          <w:rFonts w:ascii="宋体" w:hAnsi="宋体" w:eastAsia="宋体"/>
          <w:sz w:val="24"/>
        </w:rPr>
        <w:t>侯士庭（James M. Houston）著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喜乐流放者  危险边缘的客旅生涯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侯士庭（James M. Houston）著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本书出售、求购地址：https://www.jiaokey.com/book/detail/14705692.html</w:t>
      </w:r>
    </w:p>
    <w:p>
      <w:r>
        <w:t>更多相关图书推荐：https://www.jiaokey.com</w:t>
      </w:r>
    </w:p>
    <w:p>
      <w:r>
        <w:t>侯士庭（James M. Houston）著 其他作品：https://www.jiaokey.com/tag/侯士庭（James M. Houston）著.html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关键词搜索：https://www.jiaokey.com/tag/喜乐流放者  危险边缘的客旅生涯.html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