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德育教育与创新能力发展</w:t>
      </w:r>
    </w:p>
    <w:p>
      <w:r>
        <w:rPr>
          <w:rFonts w:ascii="宋体" w:hAnsi="宋体" w:eastAsia="宋体"/>
          <w:sz w:val="24"/>
        </w:rPr>
        <w:t>曲华君，罗顺绸，钟晴伟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德育教育与创新能力发展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曲华君，罗顺绸，钟晴伟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本书出售、求购地址：https://www.jiaokey.com/book/detail/14705691.html</w:t>
      </w:r>
    </w:p>
    <w:p>
      <w:r>
        <w:t>更多相关图书推荐：https://www.jiaokey.com</w:t>
      </w:r>
    </w:p>
    <w:p>
      <w:r>
        <w:t>曲华君，罗顺绸，钟晴伟 其他作品：https://www.jiaokey.com/tag/曲华君，罗顺绸，钟晴伟.html</w:t>
      </w:r>
    </w:p>
    <w:p>
      <w:r>
        <w:t>中国财富出版社 出版图书：https://www.jiaokey.com/tag/中国财富出版社.html</w:t>
      </w:r>
    </w:p>
    <w:p>
      <w:r>
        <w:t>关键词搜索：https://www.jiaokey.com/tag/德育教育与创新能力发展.html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