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新时代院校教育转型实践研究</w:t>
      </w:r>
    </w:p>
    <w:p>
      <w:r>
        <w:rPr>
          <w:rFonts w:ascii="宋体" w:hAnsi="宋体" w:eastAsia="宋体"/>
          <w:sz w:val="24"/>
        </w:rPr>
        <w:t>赵俭,张鹏,赵俭总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新时代院校教育转型实践研究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赵俭,张鹏,赵俭总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9787305097324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高等教育-教学改革-研究-中国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学校高度重视教育教学研究，在众多教员干部的共同努力下，优秀教学成果不断涌现，本书汇编了近年来全校教育教学课题研究的优秀成果，分专业与课程建设、教法与训法改革以及机制与保障创新三大篇章。顺应高等军事教育发展规律、着眼人才培养目标变化，针对教育教学问题困境，融合最新教育技术，提出了各自领域的创新性理念、设计和对策。</w:t>
      </w:r>
    </w:p>
    <w:p/>
    <w:p>
      <w:r>
        <w:t>本书出售、求购地址：https://www.jiaokey.com/book/detail/14705587.html</w:t>
      </w:r>
    </w:p>
    <w:p>
      <w:r>
        <w:t>更多世界各国高等教育概况图书推荐：https://www.jiaokey.com</w:t>
      </w:r>
    </w:p>
    <w:p>
      <w:r>
        <w:t>赵俭,张鹏,赵俭总 其他作品：https://www.jiaokey.com/tag/赵俭,张鹏,赵俭总.html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关键词搜索：https://www.jiaokey.com/tag/高等教育-教学改革-研究-中国.html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