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书名：聚焦实践，深化改革</w:t>
      </w:r>
    </w:p>
    <w:p>
      <w:r>
        <w:t>作者：谢火木主编</w:t>
      </w:r>
    </w:p>
    <w:p>
      <w:r>
        <w:t>出版社：厦门:厦门大学出版社,2019.11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聚焦实践，深化改革 评论地址：https://www.jiaokey.com/book/detail/14705463.html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