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书名：中国金融业发展研究</w:t>
      </w:r>
    </w:p>
    <w:p>
      <w:r>
        <w:t>作者：兰日旭著</w:t>
      </w:r>
    </w:p>
    <w:p>
      <w:r>
        <w:t>出版社：武汉:华中科技大学出版社,2019.06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中国金融业发展研究 评论地址：https://www.jiaokey.com/book/detail/14705458.html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