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书名：明末名臣卢象升研究</w:t>
      </w:r>
    </w:p>
    <w:p>
      <w:r>
        <w:t>作者：龙腾著</w:t>
      </w:r>
    </w:p>
    <w:p>
      <w:r>
        <w:t>出版社：北京:九州出版社,2019.11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明末名臣卢象升研究 评论地址：https://www.jiaokey.com/book/detail/14705456.html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