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书名：华南地区道路绿化设计与施工实践</w:t>
      </w:r>
    </w:p>
    <w:p>
      <w:r>
        <w:t>作者：阮琳，文才臻，刘兴跃</w:t>
      </w:r>
    </w:p>
    <w:p>
      <w:r>
        <w:t>出版社：广州:华南理工大学出版社,2019.10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华南地区道路绿化设计与施工实践 评论地址：https://www.jiaokey.com/book/detail/14705423.html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