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书名：“互联网尺度”下的公共事件</w:t>
      </w:r>
    </w:p>
    <w:p>
      <w:r>
        <w:t>作者：王少磊著</w:t>
      </w:r>
    </w:p>
    <w:p>
      <w:r>
        <w:t>出版社：南京:河海大学出版社,2019.12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“互联网尺度”下的公共事件 评论地址：https://www.jiaokey.com/book/detail/14705403.html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