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书名：刘掞藜史学论著集</w:t>
      </w:r>
    </w:p>
    <w:p>
      <w:r>
        <w:t>作者：屠潇，渠颖编校</w:t>
      </w:r>
    </w:p>
    <w:p>
      <w:r>
        <w:t>出版社：上海:上海古籍出版社,2018.12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刘掞藜史学论著集 评论地址：https://www.jiaokey.com/book/detail/14705402.html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