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书名：古风夏韵</w:t>
      </w:r>
    </w:p>
    <w:p>
      <w:r>
        <w:t>作者：常&lt;font color=Red&gt;欣&lt;/font&gt;著</w:t>
      </w:r>
    </w:p>
    <w:p>
      <w:r>
        <w:t>出版社：合肥:安徽美术出版社,2017.09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古风夏韵 评论地址：https://www.jiaokey.com/book/detail/14705371.html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