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浙江省哲学社会科学规划后期资助课题成果文库  苍南吴语位移事件与路径表达的多功能研究</w:t>
      </w:r>
    </w:p>
    <w:p>
      <w:r>
        <w:rPr>
          <w:rFonts w:ascii="宋体" w:hAnsi="宋体" w:eastAsia="宋体"/>
          <w:sz w:val="24"/>
        </w:rPr>
        <w:t>（中国）姜淑珍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浙江省哲学社会科学规划后期资助课题成果文库  苍南吴语位移事件与路径表达的多功能研究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（中国）姜淑珍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本书出售、求购地址：https://www.jiaokey.com/book/detail/14705360.html</w:t>
      </w:r>
    </w:p>
    <w:p>
      <w:r>
        <w:t>更多相关图书推荐：https://www.jiaokey.com</w:t>
      </w:r>
    </w:p>
    <w:p>
      <w:r>
        <w:t>（中国）姜淑珍 其他作品：https://www.jiaokey.com/tag/（中国）姜淑珍.html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关键词搜索：https://www.jiaokey.com/tag/浙江省哲学社会科学规划后期资助课题成果文库  苍南吴语位移事件与路径表达的多功能研究.html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