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中国“轻一代”女性的心灵图谱  来自心理咨询室的十五个一手故事</w:t>
      </w:r>
    </w:p>
    <w:p>
      <w:r>
        <w:rPr>
          <w:rFonts w:ascii="宋体" w:hAnsi="宋体" w:eastAsia="宋体"/>
          <w:sz w:val="24"/>
        </w:rPr>
        <w:t>蔡岫，梁明霞著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中国“轻一代”女性的心灵图谱  来自心理咨询室的十五个一手故事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蔡岫，梁明霞著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本书出售、求购地址：https://www.jiaokey.com/book/detail/14705330.html</w:t>
      </w:r>
    </w:p>
    <w:p>
      <w:r>
        <w:t>更多相关图书推荐：https://www.jiaokey.com</w:t>
      </w:r>
    </w:p>
    <w:p>
      <w:r>
        <w:t>蔡岫，梁明霞著 其他作品：https://www.jiaokey.com/tag/蔡岫，梁明霞著.html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关键词搜索：https://www.jiaokey.com/tag/中国“轻一代”女性的心灵图谱  来自心理咨询室的十五个一手故事.html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