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书名：黄裳致李辉信札  释文本</w:t>
      </w:r>
    </w:p>
    <w:p>
      <w:r>
        <w:t>作者：李辉编著</w:t>
      </w:r>
    </w:p>
    <w:p>
      <w:r>
        <w:t>出版社：杭州:浙江人民美术出版社,2019.06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黄裳致李辉信札  释文本 评论地址：https://www.jiaokey.com/book/detail/14705329.html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