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书名：图说大北京  卷1  下  象天法地  古都神韵</w:t>
      </w:r>
    </w:p>
    <w:p>
      <w:r>
        <w:t>作者：周殿富，王海燕著</w:t>
      </w:r>
    </w:p>
    <w:p>
      <w:r>
        <w:t>出版社：吉林出版集团股份有限公司,2019.08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图说大北京  卷1  下  象天法地  古都神韵 评论地址：https://www.jiaokey.com/book/detail/14705299.html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