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书名：龙游乡味</w:t>
      </w:r>
    </w:p>
    <w:p>
      <w:r>
        <w:t>作者：张律，朱成著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龙游乡味 评论地址：https://www.jiaokey.com/book/detail/14705285.html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