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书名：不信人间有白头</w:t>
      </w:r>
    </w:p>
    <w:p>
      <w:r>
        <w:t>作者：白瑾萱著</w:t>
      </w:r>
    </w:p>
    <w:p>
      <w:r>
        <w:t>出版社：北京:华文出版社,2019.04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不信人间有白头 评论地址：https://www.jiaokey.com/book/detail/14705255.html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