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书名：批判性思维与创造性思维  第3版</w:t>
      </w:r>
    </w:p>
    <w:p>
      <w:r>
        <w:t>作者：（美）理查德·保罗（Richard Paul）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批判性思维与创造性思维  第3版 评论地址：https://www.jiaokey.com/book/detail/14705247.html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