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书名：翻译教改实践与创新</w:t>
      </w:r>
    </w:p>
    <w:p>
      <w:r>
        <w:t>作者：陈定刚著</w:t>
      </w:r>
    </w:p>
    <w:p>
      <w:r>
        <w:t>出版社：长春:东北师范大学出版社,2019.07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翻译教改实践与创新 评论地址：https://www.jiaokey.com/book/detail/14705224.html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