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各国大使眼中的“一带一路”</w:t>
      </w:r>
    </w:p>
    <w:p>
      <w:r>
        <w:rPr>
          <w:rFonts w:ascii="宋体" w:hAnsi="宋体" w:eastAsia="宋体"/>
          <w:sz w:val="24"/>
        </w:rPr>
        <w:t>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各国大使眼中的“一带一路”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大使-访问记-世界-现代-汉、英-“一带一路”-国际合作-研究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本书出售、求购地址：https://www.jiaokey.com/book/detail/14705204.html</w:t>
      </w:r>
    </w:p>
    <w:p>
      <w:r>
        <w:t>更多相关图书推荐：https://www.jiaokey.com</w:t>
      </w:r>
    </w:p>
    <w:p>
      <w:r>
        <w:t>孙超主编 其他作品：https://www.jiaokey.com/tag/孙超主编.html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关键词搜索：https://www.jiaokey.com/tag/大使-访问记-世界-现代-汉、英-“一带一路”-国际合作-研究.html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