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  第1部  崛起  下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  第1部  崛起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本书出售、求购地址：https://www.jiaokey.com/book/detail/14705165.html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关键词搜索：https://www.jiaokey.com/tag/十三行  第1部  崛起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