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我看中国新时代</w:t>
      </w:r>
    </w:p>
    <w:p>
      <w:r>
        <w:rPr>
          <w:rFonts w:ascii="宋体" w:hAnsi="宋体" w:eastAsia="宋体"/>
          <w:sz w:val="24"/>
        </w:rPr>
        <w:t>（德）埃贡·克伦茨（Egon Krenz）著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我看中国新时代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（德）埃贡·克伦茨（Egon Krenz）著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本书出售、求购地址：https://www.jiaokey.com/book/detail/14705137.html</w:t>
      </w:r>
    </w:p>
    <w:p>
      <w:r>
        <w:t>更多相关图书推荐：https://www.jiaokey.com</w:t>
      </w:r>
    </w:p>
    <w:p>
      <w:r>
        <w:t>（德）埃贡·克伦茨（Egon Krenz）著 其他作品：https://www.jiaokey.com/tag/（德）埃贡·克伦茨（Egon Krenz）著.html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关键词搜索：https://www.jiaokey.com/tag/我看中国新时代.html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