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书名：水色光之翼  光影高级感水彩插画技法</w:t>
      </w:r>
    </w:p>
    <w:p>
      <w:r>
        <w:t>作者：三土著</w:t>
      </w:r>
    </w:p>
    <w:p>
      <w:r>
        <w:t>出版社：北京:北京美术摄影出版社,2019.06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水色光之翼  光影高级感水彩插画技法 评论地址：https://www.jiaokey.com/book/detail/14705094.html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