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书名：城市网络分析  城市中步行和骑行交通模拟工具</w:t>
      </w:r>
    </w:p>
    <w:p>
      <w:r>
        <w:t>作者：（美国）安德烈斯·塞文随克</w:t>
      </w:r>
    </w:p>
    <w:p>
      <w:r>
        <w:t>出版社：天津:天津大学出版社,2019.03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城市网络分析  城市中步行和骑行交通模拟工具 评论地址：https://www.jiaokey.com/book/detail/14705081.html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