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书名：花溪闲笔  贵州民政十讲  贵州文库</w:t>
      </w:r>
    </w:p>
    <w:p>
      <w:r>
        <w:t>作者:吴鼎昌撰；王尧礼整理；谭克敏著；谭绍凯整理</w:t>
      </w:r>
    </w:p>
    <w:p>
      <w:r>
        <w:t>出版社:贵阳:贵州人民出版社,2018.05</w:t>
      </w:r>
    </w:p>
    <w:p>
      <w:r>
        <w:t>出版日期：</w:t>
      </w:r>
    </w:p>
    <w:p>
      <w:r>
        <w:t>总页数：333</w:t>
      </w:r>
    </w:p>
    <w:p>
      <w:r>
        <w:t>更多请访问教客网:www.jiaokey.com</w:t>
      </w:r>
    </w:p>
    <w:p>
      <w:r>
        <w:t>花溪闲笔  贵州民政十讲  贵州文库评论地址：https://www.jiaokey.com/book/detail/14705077.html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