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书名：不一样的新闻课</w:t>
      </w:r>
    </w:p>
    <w:p>
      <w:r>
        <w:t>作者：章玉政，夏丽霞主编</w:t>
      </w:r>
    </w:p>
    <w:p>
      <w:r>
        <w:t>出版社：合肥:合肥工业大学出版社,2019.06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不一样的新闻课 评论地址：https://www.jiaokey.com/book/detail/14705065.html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