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书名：钢琴互动课堂精品系列  迷你钢琴独奏小品集  献给孩子们的中国民歌</w:t>
      </w:r>
    </w:p>
    <w:p>
      <w:r>
        <w:t>作者：李妍冰</w:t>
      </w:r>
    </w:p>
    <w:p>
      <w:r>
        <w:t>出版社：北京:中央音乐学院出版社,2019.05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钢琴互动课堂精品系列  迷你钢琴独奏小品集  献给孩子们的中国民歌 评论地址：https://www.jiaokey.com/book/detail/14705026.html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