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书名：回到明朝，你想做个什么样的人</w:t>
      </w:r>
    </w:p>
    <w:p>
      <w:r>
        <w:t>作者：张嵚著</w:t>
      </w:r>
    </w:p>
    <w:p>
      <w:r>
        <w:t>出版社：北京:华文出版社,2019.03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回到明朝，你想做个什么样的人 评论地址：https://www.jiaokey.com/book/detail/14705003.html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