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书名：公务员结构化面试优化攻略</w:t>
      </w:r>
    </w:p>
    <w:p>
      <w:r>
        <w:t>作者：高志纯著</w:t>
      </w:r>
    </w:p>
    <w:p>
      <w:r>
        <w:t>出版社：北京:新华出版社,2019.10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公务员结构化面试优化攻略 评论地址：https://www.jiaokey.com/book/detail/14704992.html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