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书名：从俗语辞书的编纂看清人的词语观</w:t>
      </w:r>
    </w:p>
    <w:p>
      <w:r>
        <w:t>作者：徐小波著</w:t>
      </w:r>
    </w:p>
    <w:p>
      <w:r>
        <w:t>出版社：长春:吉林大学出版社,2019.09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从俗语辞书的编纂看清人的词语观 评论地址：https://www.jiaokey.com/book/detail/14704991.html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