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书名：贵州蔷薇属植物及月季产业化</w:t>
      </w:r>
    </w:p>
    <w:p>
      <w:r>
        <w:t>作者：周洪英，周庆，邹天才主编</w:t>
      </w:r>
    </w:p>
    <w:p>
      <w:r>
        <w:t>出版社：贵阳:贵州科技出版社,2018.08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贵州蔷薇属植物及月季产业化 评论地址：https://www.jiaokey.com/book/detail/14704958.html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