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正念的奇迹  2017版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正念的奇迹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本书出售、求购地址：https://www.jiaokey.com/book/detail/14704937.html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关键词搜索：https://www.jiaokey.com/tag/正念的奇迹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