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书名：老郭游记之七  三万公里云和月  上</w:t>
      </w:r>
    </w:p>
    <w:p>
      <w:r>
        <w:t>作者:郭五一著</w:t>
      </w:r>
    </w:p>
    <w:p>
      <w:r>
        <w:t>出版社:北京:九州出版社,2017.07</w:t>
      </w:r>
    </w:p>
    <w:p>
      <w:r>
        <w:t>出版日期：</w:t>
      </w:r>
    </w:p>
    <w:p>
      <w:r>
        <w:t>总页数：254</w:t>
      </w:r>
    </w:p>
    <w:p>
      <w:r>
        <w:t>更多请访问教客网:www.jiaokey.com</w:t>
      </w:r>
    </w:p>
    <w:p>
      <w:r>
        <w:t>老郭游记之七  三万公里云和月  上评论地址：https://www.jiaokey.com/book/detail/14704870.html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