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书名：100个句子记完5500个考研单词</w:t>
      </w:r>
    </w:p>
    <w:p>
      <w:r>
        <w:t>作者：俞敏洪编著</w:t>
      </w:r>
    </w:p>
    <w:p>
      <w:r>
        <w:t>出版社：杭州:浙江教育出版社,2019.04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100个句子记完5500个考研单词 评论地址：https://www.jiaokey.com/book/detail/14704812.html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