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书名：国学经典有话对你说系列  论语  孔子思想标杆书</w:t>
      </w:r>
    </w:p>
    <w:p>
      <w:r>
        <w:t>作者：（中国）姜越</w:t>
      </w:r>
    </w:p>
    <w:p>
      <w:r>
        <w:t>出版社：北京:中国书籍出版社,2019.07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国学经典有话对你说系列  论语  孔子思想标杆书 评论地址：https://www.jiaokey.com/book/detail/14704793.html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