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书名：跨文化教育视阈下的大学英语教学研究与实践</w:t>
      </w:r>
    </w:p>
    <w:p>
      <w:r>
        <w:t>作者：林琳著</w:t>
      </w:r>
    </w:p>
    <w:p>
      <w:r>
        <w:t>出版社：中国原子能出版社,2019.08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跨文化教育视阈下的大学英语教学研究与实践 评论地址：https://www.jiaokey.com/book/detail/14704790.html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