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书名：源语语速与英汉同声传译质量关系的实证研究</w:t>
      </w:r>
    </w:p>
    <w:p>
      <w:r>
        <w:t>作者：张发勇</w:t>
      </w:r>
    </w:p>
    <w:p>
      <w:r>
        <w:t>出版社：汕头:汕头大学出版社,2019.06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源语语速与英汉同声传译质量关系的实证研究 评论地址：https://www.jiaokey.com/book/detail/14704784.html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