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书名：看视频！小儿推拿轻松学</w:t>
      </w:r>
    </w:p>
    <w:p>
      <w:r>
        <w:t>作者：藏俊岐</w:t>
      </w:r>
    </w:p>
    <w:p>
      <w:r>
        <w:t>出版社：福州:福建科学技术出版社,2018.05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看视频！小儿推拿轻松学 评论地址：https://www.jiaokey.com/book/detail/14704783.html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