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麻辣心理学  麻辣鲜香的人性心理分析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麻辣心理学  麻辣鲜香的人性心理分析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本书出售、求购地址：https://www.jiaokey.com/book/detail/14704780.html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关键词搜索：https://www.jiaokey.com/tag/麻辣心理学  麻辣鲜香的人性心理分析.html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