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书名：零基础玩转短视频</w:t>
      </w:r>
    </w:p>
    <w:p>
      <w:r>
        <w:t>作者：（中国）头号玩家</w:t>
      </w:r>
    </w:p>
    <w:p>
      <w:r>
        <w:t>出版社：天津:天津科学技术出版社,2019.08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零基础玩转短视频 评论地址：https://www.jiaokey.com/book/detail/14704773.html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