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作者：陈恭禄著</w:t>
      </w:r>
    </w:p>
    <w:p>
      <w:r>
        <w:t>出版社：南京:江苏人民出版社,2019.04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中国近代史 评论地址：https://www.jiaokey.com/book/detail/14704767.html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