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书名：淘宝、天猫网上开店爆品爆款一本通</w:t>
      </w:r>
    </w:p>
    <w:p>
      <w:r>
        <w:t>作者：曾弘毅著</w:t>
      </w:r>
    </w:p>
    <w:p>
      <w:r>
        <w:t>出版社：北京:民主与建设出版社,2019.07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淘宝、天猫网上开店爆品爆款一本通 评论地址：https://www.jiaokey.com/book/detail/14704759.html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