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书名：英语大书虫  格兰特船长的儿女们</w:t>
      </w:r>
    </w:p>
    <w:p>
      <w:r>
        <w:t>作者：（法）儒勒·凡尔纳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英语大书虫  格兰特船长的儿女们 评论地址：https://www.jiaokey.com/book/detail/14704756.html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