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书名：连雅思主考官都赞叹的雅思阅读高分秘籍</w:t>
      </w:r>
    </w:p>
    <w:p>
      <w:r>
        <w:t>作者：（英）詹姆斯·布朗，胡汉娜著</w:t>
      </w:r>
    </w:p>
    <w:p>
      <w:r>
        <w:t>出版社：北京:北京理工大学出版社,2019.07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连雅思主考官都赞叹的雅思阅读高分秘籍 评论地址：https://www.jiaokey.com/book/detail/14704743.html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